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 2006 23 vom 6. Juli 2006</w:t>
      </w:r>
    </w:p>
    <w:p>
      <w:r>
        <w:t>GR Gerichte, 2006-07-06, DE</w:t>
      </w:r>
    </w:p>
    <w:p>
      <w:r>
        <w:rPr>
          <w:b/>
        </w:rPr>
        <w:t xml:space="preserve">Quelle: </w:t>
      </w:r>
      <w:r>
        <w:t>https://mcp.opencaselaw.ch/entscheid/gr_gerichte_SB 2006 23</w:t>
      </w:r>
    </w:p>
    <w:p>
      <w:r>
        <w:t>FR: GR_GERICHTE SB 2006 23 du 6 juillet 2006</w:t>
      </w:r>
    </w:p>
    <w:p>
      <w:r>
        <w:t>IT: GR_GERICHTE SB 2006 23 del 6 luglio 2006</w:t>
      </w:r>
    </w:p>
    <w:p>
      <w:pPr>
        <w:pStyle w:val="Heading2"/>
      </w:pPr>
      <w:r>
        <w:t>Regeste</w:t>
      </w:r>
    </w:p>
    <w:p>
      <w:r>
        <w:t>violazione di norme sulla circolazione stradale | Strassenverkehrsgesetz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5. Bei diesem Ausgang sind die gesamten Kosten für das Strafmandats- verfahren dem Kreis Mesocco zu überbinden. Die Kosten für das erstinstanzliche Strafverfahren sind dem Bezirkes Moesa aufzuerlegen, welcher den anwaltlich ver- tretenen Berufungskläger auch angemessen zu entschädigen hat (KGA SB 04 30). Für das Berufungsverfahren selbst werden keine Kosten erhoben. Der Kanton Graubünden entschädigt den Berufungskläger für das Berufungsverfahren ange- messen.</w:t>
      </w:r>
    </w:p>
    <w:p>
      <w:r>
        <w:rPr>
          <w:b/>
        </w:rPr>
        <w:t>E. 11</w:t>
      </w:r>
    </w:p>
    <w:p>
      <w:r>
        <w:t>Demnach erkennt der Kantonsgerichtsausschuss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